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1F08" w14:textId="4C244FF5" w:rsidR="0004380A" w:rsidRDefault="00000000" w:rsidP="000438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Paper Title Goes Here</w:t>
      </w:r>
    </w:p>
    <w:p w14:paraId="5A17CB50" w14:textId="3C2B92DC" w:rsidR="00531CEA" w:rsidRPr="00531CEA" w:rsidRDefault="00531CEA" w:rsidP="0004380A">
      <w:pPr>
        <w:jc w:val="center"/>
        <w:rPr>
          <w:rFonts w:ascii="Times New Roman" w:hAnsi="Times New Roman"/>
          <w:bCs/>
          <w:sz w:val="20"/>
          <w:szCs w:val="20"/>
        </w:rPr>
      </w:pPr>
      <w:r w:rsidRPr="00531CEA">
        <w:rPr>
          <w:rFonts w:ascii="Times New Roman" w:hAnsi="Times New Roman"/>
          <w:bCs/>
          <w:sz w:val="20"/>
          <w:szCs w:val="20"/>
        </w:rPr>
        <w:t>Deaf Tech Conference 202</w:t>
      </w:r>
      <w:r>
        <w:rPr>
          <w:rFonts w:ascii="Times New Roman" w:hAnsi="Times New Roman"/>
          <w:bCs/>
          <w:sz w:val="20"/>
          <w:szCs w:val="20"/>
        </w:rPr>
        <w:t>6</w:t>
      </w:r>
    </w:p>
    <w:p w14:paraId="72F01F99" w14:textId="77777777" w:rsidR="00531CEA" w:rsidRPr="00531CEA" w:rsidRDefault="00531CEA" w:rsidP="0004380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F62E5A2" w14:textId="77777777" w:rsidR="00F76958" w:rsidRDefault="00000000">
      <w:pPr>
        <w:jc w:val="center"/>
      </w:pPr>
      <w:bookmarkStart w:id="0" w:name="OLE_LINK1"/>
      <w:r>
        <w:rPr>
          <w:rFonts w:ascii="Times New Roman" w:hAnsi="Times New Roman"/>
        </w:rPr>
        <w:t xml:space="preserve">First </w:t>
      </w:r>
      <w:bookmarkEnd w:id="0"/>
      <w:r>
        <w:rPr>
          <w:rFonts w:ascii="Times New Roman" w:hAnsi="Times New Roman"/>
        </w:rPr>
        <w:t>Author¹, Second Author², Third Author³</w:t>
      </w:r>
    </w:p>
    <w:p w14:paraId="10107582" w14:textId="77777777" w:rsidR="00F76958" w:rsidRDefault="00000000">
      <w:pPr>
        <w:jc w:val="center"/>
      </w:pPr>
      <w:r>
        <w:rPr>
          <w:rFonts w:ascii="Times New Roman" w:hAnsi="Times New Roman"/>
          <w:sz w:val="20"/>
        </w:rPr>
        <w:t>¹Affiliation 1, University/Institute, Country</w:t>
      </w:r>
      <w:r>
        <w:rPr>
          <w:rFonts w:ascii="Times New Roman" w:hAnsi="Times New Roman"/>
          <w:sz w:val="20"/>
        </w:rPr>
        <w:br/>
        <w:t>²Affiliation 2, Organization, Country</w:t>
      </w:r>
      <w:r>
        <w:rPr>
          <w:rFonts w:ascii="Times New Roman" w:hAnsi="Times New Roman"/>
          <w:sz w:val="20"/>
        </w:rPr>
        <w:br/>
        <w:t>³Affiliation 3, Company/Institute, Country</w:t>
      </w:r>
      <w:r>
        <w:rPr>
          <w:rFonts w:ascii="Times New Roman" w:hAnsi="Times New Roman"/>
          <w:sz w:val="20"/>
        </w:rPr>
        <w:br/>
        <w:t>Email: author@example.com</w:t>
      </w:r>
    </w:p>
    <w:p w14:paraId="6278C73A" w14:textId="77777777" w:rsidR="00F76958" w:rsidRDefault="00F76958"/>
    <w:p w14:paraId="4E7FF574" w14:textId="77777777" w:rsidR="00F76958" w:rsidRDefault="00000000">
      <w:pPr>
        <w:pStyle w:val="Heading1"/>
      </w:pPr>
      <w:r>
        <w:t>Abstract</w:t>
      </w:r>
    </w:p>
    <w:p w14:paraId="1DF846DF" w14:textId="77777777" w:rsidR="00F76958" w:rsidRDefault="00000000">
      <w:r>
        <w:rPr>
          <w:rFonts w:ascii="Times New Roman" w:hAnsi="Times New Roman"/>
          <w:sz w:val="20"/>
        </w:rPr>
        <w:t>This is the abstract section. Authors should briefly summarize the problem, methods, and findings of their paper (150–250 words).</w:t>
      </w:r>
    </w:p>
    <w:p w14:paraId="58C3A9C9" w14:textId="7115333E" w:rsidR="00F76958" w:rsidRDefault="00000000">
      <w:r>
        <w:rPr>
          <w:rFonts w:ascii="Times New Roman" w:hAnsi="Times New Roman"/>
          <w:sz w:val="20"/>
        </w:rPr>
        <w:t xml:space="preserve">Keywords: </w:t>
      </w:r>
      <w:r w:rsidR="0004380A">
        <w:rPr>
          <w:rFonts w:ascii="Times New Roman" w:hAnsi="Times New Roman"/>
          <w:sz w:val="20"/>
        </w:rPr>
        <w:t xml:space="preserve">Key, Words, </w:t>
      </w:r>
    </w:p>
    <w:p w14:paraId="65555683" w14:textId="77777777" w:rsidR="00F76958" w:rsidRDefault="00000000">
      <w:pPr>
        <w:pStyle w:val="Heading1"/>
      </w:pPr>
      <w:r>
        <w:t>1. Introduction</w:t>
      </w:r>
    </w:p>
    <w:p w14:paraId="15E4DF45" w14:textId="77777777" w:rsidR="00F76958" w:rsidRDefault="00F76958"/>
    <w:p w14:paraId="08562154" w14:textId="77777777" w:rsidR="00F76958" w:rsidRDefault="00000000">
      <w:pPr>
        <w:pStyle w:val="Heading1"/>
      </w:pPr>
      <w:r>
        <w:t>2. Related Work</w:t>
      </w:r>
    </w:p>
    <w:p w14:paraId="6B493D06" w14:textId="77777777" w:rsidR="00F76958" w:rsidRDefault="00F76958"/>
    <w:p w14:paraId="73B70125" w14:textId="77777777" w:rsidR="00F76958" w:rsidRDefault="00000000">
      <w:pPr>
        <w:pStyle w:val="Heading1"/>
      </w:pPr>
      <w:r>
        <w:t>3. Methods</w:t>
      </w:r>
    </w:p>
    <w:p w14:paraId="4EB3CCEB" w14:textId="77777777" w:rsidR="00F76958" w:rsidRDefault="00F76958"/>
    <w:p w14:paraId="62C94389" w14:textId="77777777" w:rsidR="00F76958" w:rsidRDefault="00000000">
      <w:pPr>
        <w:pStyle w:val="Heading1"/>
      </w:pPr>
      <w:r>
        <w:t>4. Results</w:t>
      </w:r>
    </w:p>
    <w:p w14:paraId="5E30DBC0" w14:textId="77777777" w:rsidR="00F76958" w:rsidRDefault="00F76958"/>
    <w:p w14:paraId="136B2DB1" w14:textId="77777777" w:rsidR="00F76958" w:rsidRDefault="00000000">
      <w:pPr>
        <w:pStyle w:val="Heading1"/>
      </w:pPr>
      <w:r>
        <w:t>5. Discussion and Conclusion</w:t>
      </w:r>
    </w:p>
    <w:p w14:paraId="11C4AA15" w14:textId="77777777" w:rsidR="00F76958" w:rsidRDefault="00F76958"/>
    <w:p w14:paraId="40BDA5BF" w14:textId="77777777" w:rsidR="00F76958" w:rsidRDefault="00000000">
      <w:pPr>
        <w:pStyle w:val="Heading1"/>
      </w:pPr>
      <w:r>
        <w:t>Acknowledgments</w:t>
      </w:r>
    </w:p>
    <w:p w14:paraId="468C5A1E" w14:textId="77777777" w:rsidR="00F76958" w:rsidRDefault="00F76958"/>
    <w:p w14:paraId="116A008D" w14:textId="77777777" w:rsidR="00F76958" w:rsidRDefault="00000000">
      <w:pPr>
        <w:pStyle w:val="Heading1"/>
      </w:pPr>
      <w:r>
        <w:lastRenderedPageBreak/>
        <w:t>References</w:t>
      </w:r>
    </w:p>
    <w:p w14:paraId="2AA3D7EC" w14:textId="77777777" w:rsidR="00F76958" w:rsidRDefault="00F76958"/>
    <w:sectPr w:rsidR="00F76958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23F6" w14:textId="77777777" w:rsidR="00100DE0" w:rsidRDefault="00100DE0" w:rsidP="0004380A">
      <w:pPr>
        <w:spacing w:after="0" w:line="240" w:lineRule="auto"/>
      </w:pPr>
      <w:r>
        <w:separator/>
      </w:r>
    </w:p>
  </w:endnote>
  <w:endnote w:type="continuationSeparator" w:id="0">
    <w:p w14:paraId="6BA847DE" w14:textId="77777777" w:rsidR="00100DE0" w:rsidRDefault="00100DE0" w:rsidP="0004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DD98" w14:textId="77777777" w:rsidR="00100DE0" w:rsidRDefault="00100DE0" w:rsidP="0004380A">
      <w:pPr>
        <w:spacing w:after="0" w:line="240" w:lineRule="auto"/>
      </w:pPr>
      <w:r>
        <w:separator/>
      </w:r>
    </w:p>
  </w:footnote>
  <w:footnote w:type="continuationSeparator" w:id="0">
    <w:p w14:paraId="2CC6C155" w14:textId="77777777" w:rsidR="00100DE0" w:rsidRDefault="00100DE0" w:rsidP="0004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7522987">
    <w:abstractNumId w:val="8"/>
  </w:num>
  <w:num w:numId="2" w16cid:durableId="2069765783">
    <w:abstractNumId w:val="6"/>
  </w:num>
  <w:num w:numId="3" w16cid:durableId="978146710">
    <w:abstractNumId w:val="5"/>
  </w:num>
  <w:num w:numId="4" w16cid:durableId="240914691">
    <w:abstractNumId w:val="4"/>
  </w:num>
  <w:num w:numId="5" w16cid:durableId="1495073430">
    <w:abstractNumId w:val="7"/>
  </w:num>
  <w:num w:numId="6" w16cid:durableId="1522205794">
    <w:abstractNumId w:val="3"/>
  </w:num>
  <w:num w:numId="7" w16cid:durableId="358973186">
    <w:abstractNumId w:val="2"/>
  </w:num>
  <w:num w:numId="8" w16cid:durableId="456874699">
    <w:abstractNumId w:val="1"/>
  </w:num>
  <w:num w:numId="9" w16cid:durableId="78048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380A"/>
    <w:rsid w:val="0006063C"/>
    <w:rsid w:val="00100DE0"/>
    <w:rsid w:val="0015074B"/>
    <w:rsid w:val="0029639D"/>
    <w:rsid w:val="00326F90"/>
    <w:rsid w:val="00456A40"/>
    <w:rsid w:val="00531CEA"/>
    <w:rsid w:val="00AA1D8D"/>
    <w:rsid w:val="00B47730"/>
    <w:rsid w:val="00CB0664"/>
    <w:rsid w:val="00EA35AF"/>
    <w:rsid w:val="00F769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D26C7"/>
  <w14:defaultImageDpi w14:val="300"/>
  <w15:docId w15:val="{BA75C0B6-8188-8146-868A-5DF4D66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Angelini, Robin</cp:lastModifiedBy>
  <cp:revision>3</cp:revision>
  <dcterms:created xsi:type="dcterms:W3CDTF">2013-12-23T23:15:00Z</dcterms:created>
  <dcterms:modified xsi:type="dcterms:W3CDTF">2025-10-01T13:58:00Z</dcterms:modified>
  <cp:category/>
</cp:coreProperties>
</file>